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141.7322834645671" w:firstLine="0"/>
        <w:rPr>
          <w:color w:val="0c7d45"/>
        </w:rPr>
      </w:pPr>
      <w:r w:rsidDel="00000000" w:rsidR="00000000" w:rsidRPr="00000000">
        <w:rPr>
          <w:color w:val="0c7d45"/>
        </w:rPr>
        <w:drawing>
          <wp:inline distB="114300" distT="114300" distL="114300" distR="114300">
            <wp:extent cx="5486400" cy="1003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141.7322834645671" w:firstLine="0"/>
        <w:rPr>
          <w:rFonts w:ascii="Poppins" w:cs="Poppins" w:eastAsia="Poppins" w:hAnsi="Poppins"/>
          <w:color w:val="0c7d45"/>
        </w:rPr>
      </w:pPr>
      <w:r w:rsidDel="00000000" w:rsidR="00000000" w:rsidRPr="00000000">
        <w:rPr>
          <w:rFonts w:ascii="Poppins" w:cs="Poppins" w:eastAsia="Poppins" w:hAnsi="Poppins"/>
          <w:color w:val="0c7d45"/>
          <w:rtl w:val="0"/>
        </w:rPr>
        <w:t xml:space="preserve">Dados do Proponente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Nome*</w:t>
        <w:br w:type="textWrapping"/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da organização ou grupo (se houver)*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 quais aliados e parceiros você pode contar para realizar esse projeto?*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Breve biografia e descrição da sua trajetória com o tema, incluindo links de trabalhos anteriores.*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</w:p>
    <w:p w:rsidR="00000000" w:rsidDel="00000000" w:rsidP="00000000" w:rsidRDefault="00000000" w:rsidRPr="00000000" w14:paraId="0000000B">
      <w:pPr>
        <w:pStyle w:val="Heading1"/>
        <w:ind w:left="0" w:firstLine="0"/>
        <w:rPr>
          <w:rFonts w:ascii="Poppins" w:cs="Poppins" w:eastAsia="Poppins" w:hAnsi="Poppins"/>
          <w:color w:val="0c7d45"/>
        </w:rPr>
      </w:pPr>
      <w:r w:rsidDel="00000000" w:rsidR="00000000" w:rsidRPr="00000000">
        <w:rPr>
          <w:rFonts w:ascii="Poppins" w:cs="Poppins" w:eastAsia="Poppins" w:hAnsi="Poppins"/>
          <w:color w:val="0c7d45"/>
          <w:rtl w:val="0"/>
        </w:rPr>
        <w:t xml:space="preserve">Dados do Projeto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do projeto*</w:t>
      </w:r>
      <w:r w:rsidDel="00000000" w:rsidR="00000000" w:rsidRPr="00000000">
        <w:rPr>
          <w:rFonts w:ascii="Poppins" w:cs="Poppins" w:eastAsia="Poppins" w:hAnsi="Poppins"/>
          <w:rtl w:val="0"/>
        </w:rPr>
        <w:br w:type="textWrapping"/>
        <w:t xml:space="preserve">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Apresentação*</w:t>
      </w:r>
      <w:r w:rsidDel="00000000" w:rsidR="00000000" w:rsidRPr="00000000">
        <w:rPr>
          <w:rFonts w:ascii="Poppins" w:cs="Poppins" w:eastAsia="Poppins" w:hAnsi="Poppins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i w:val="1"/>
          <w:color w:val="202124"/>
          <w:sz w:val="20"/>
          <w:szCs w:val="20"/>
          <w:rtl w:val="0"/>
        </w:rPr>
        <w:t xml:space="preserve">De onde surgiu a ideia para este projeto? O que você deseja realizar com esse projeto? De forma resumida, o que se pretende atingir no final? 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Objetivos*</w:t>
      </w:r>
      <w:r w:rsidDel="00000000" w:rsidR="00000000" w:rsidRPr="00000000">
        <w:rPr>
          <w:rFonts w:ascii="Poppins" w:cs="Poppins" w:eastAsia="Poppins" w:hAnsi="Poppins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i w:val="1"/>
          <w:color w:val="202124"/>
          <w:sz w:val="20"/>
          <w:szCs w:val="20"/>
          <w:rtl w:val="0"/>
        </w:rPr>
        <w:t xml:space="preserve">Qual o principal objetivo do projeto? Inclua também as metas secundárias.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Justificativa*</w:t>
      </w:r>
      <w:r w:rsidDel="00000000" w:rsidR="00000000" w:rsidRPr="00000000">
        <w:rPr>
          <w:rFonts w:ascii="Poppins" w:cs="Poppins" w:eastAsia="Poppins" w:hAnsi="Poppins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i w:val="1"/>
          <w:color w:val="202124"/>
          <w:sz w:val="20"/>
          <w:szCs w:val="20"/>
          <w:rtl w:val="0"/>
        </w:rPr>
        <w:t xml:space="preserve">Chegou a hora de defender seu projeto: por que você acha que é importante realizá-lo?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720" w:hanging="360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onde vai realizar o projeto e quais os grupos envolvidos?*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pretende enfatizar o protagonismo das comunidades envolvidas no projeto?*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 esperados*</w:t>
      </w:r>
      <w:r w:rsidDel="00000000" w:rsidR="00000000" w:rsidRPr="00000000">
        <w:rPr>
          <w:rFonts w:ascii="Poppins" w:cs="Poppins" w:eastAsia="Poppins" w:hAnsi="Poppins"/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i w:val="1"/>
          <w:rtl w:val="0"/>
        </w:rPr>
        <w:t xml:space="preserve">O que você espera conseguir ao final do projeto? E como saberemos que deu certo?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prevista para início do projeto*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prevista finalização do projeto*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 total pleiteado*</w:t>
        <w:br w:type="textWrapping"/>
      </w:r>
      <w:r w:rsidDel="00000000" w:rsidR="00000000" w:rsidRPr="00000000">
        <w:rPr>
          <w:rFonts w:ascii="Poppins" w:cs="Poppins" w:eastAsia="Poppins" w:hAnsi="Poppins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Anexos: cronograma de execução e planilha orçamentária</w:t>
      </w:r>
    </w:p>
    <w:sectPr>
      <w:headerReference r:id="rId8" w:type="default"/>
      <w:pgSz w:h="15840" w:w="12240" w:orient="portrait"/>
      <w:pgMar w:bottom="1440" w:top="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Style w:val="Heading1"/>
      <w:rPr/>
    </w:pPr>
    <w:bookmarkStart w:colFirst="0" w:colLast="0" w:name="_heading=h.acxvwsh7fa6j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XWBrPfW2PakwrhSQjL1VN2UkQ==">CgMxLjAyDmguYWN4dndzaDdmYTZqOAByITE5LUFUWXZreWFNODVzdDkxTnUwQWs1MU9aam9jeDhySg==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